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A6E9" w14:textId="77777777" w:rsidR="00FE65D5" w:rsidRDefault="00B8721C">
      <w:pPr>
        <w:jc w:val="center"/>
      </w:pPr>
      <w:r>
        <w:rPr>
          <w:b/>
          <w:sz w:val="36"/>
        </w:rPr>
        <w:t>Canada Study Tour – Application Form</w:t>
      </w:r>
    </w:p>
    <w:p w14:paraId="7CAE328D" w14:textId="77777777" w:rsidR="00FE65D5" w:rsidRDefault="00B8721C">
      <w:r>
        <w:t>Please complete the form below. Only the highlighted fields are editable.</w:t>
      </w:r>
    </w:p>
    <w:p w14:paraId="41D6395E" w14:textId="77777777" w:rsidR="00FE65D5" w:rsidRDefault="00FE65D5"/>
    <w:p w14:paraId="5263A596" w14:textId="77777777" w:rsidR="00FE65D5" w:rsidRDefault="00B8721C">
      <w:r>
        <w:rPr>
          <w:b/>
        </w:rPr>
        <w:t>Student’s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35"/>
        <w:gridCol w:w="7371"/>
      </w:tblGrid>
      <w:tr w:rsidR="00495815" w14:paraId="74ED967A" w14:textId="77777777" w:rsidTr="00EB29FF">
        <w:tc>
          <w:tcPr>
            <w:tcW w:w="2235" w:type="dxa"/>
          </w:tcPr>
          <w:p w14:paraId="53D44E8C" w14:textId="77777777" w:rsidR="00FE65D5" w:rsidRDefault="00B8721C">
            <w:r>
              <w:t>First name</w:t>
            </w:r>
          </w:p>
        </w:tc>
        <w:tc>
          <w:tcPr>
            <w:tcW w:w="7371" w:type="dxa"/>
          </w:tcPr>
          <w:p w14:paraId="12D62FA6" w14:textId="77777777" w:rsidR="00FE65D5" w:rsidRDefault="00B8721C">
            <w:sdt>
              <w:sdtPr>
                <w:alias w:val="First name"/>
                <w:tag w:val="FirstName"/>
                <w:id w:val="2078018669"/>
                <w:text w:multiLine="1"/>
              </w:sdtPr>
              <w:sdtEndPr/>
              <w:sdtContent>
                <w:r>
                  <w:t>T</w:t>
                </w:r>
                <w:r>
                  <w:t>y</w:t>
                </w:r>
                <w:r>
                  <w:t>p</w:t>
                </w:r>
                <w:r>
                  <w:t>e</w:t>
                </w:r>
                <w:r>
                  <w:t xml:space="preserve"> </w:t>
                </w:r>
                <w:r>
                  <w:t>here...</w:t>
                </w:r>
              </w:sdtContent>
            </w:sdt>
          </w:p>
        </w:tc>
      </w:tr>
      <w:tr w:rsidR="00495815" w14:paraId="4B3D35DC" w14:textId="77777777" w:rsidTr="00EB29FF">
        <w:tc>
          <w:tcPr>
            <w:tcW w:w="2235" w:type="dxa"/>
          </w:tcPr>
          <w:p w14:paraId="59B2B630" w14:textId="77777777" w:rsidR="00FE65D5" w:rsidRDefault="00B8721C">
            <w:r>
              <w:t>Last name</w:t>
            </w:r>
          </w:p>
        </w:tc>
        <w:tc>
          <w:tcPr>
            <w:tcW w:w="7371" w:type="dxa"/>
          </w:tcPr>
          <w:p w14:paraId="3804309F" w14:textId="77777777" w:rsidR="00FE65D5" w:rsidRDefault="00B8721C">
            <w:sdt>
              <w:sdtPr>
                <w:alias w:val="Last name"/>
                <w:tag w:val="LastName"/>
                <w:id w:val="663982847"/>
                <w:text w:multiLine="1"/>
              </w:sdtPr>
              <w:sdtEndPr/>
              <w:sdtContent>
                <w:r>
                  <w:t>Type here...</w:t>
                </w:r>
              </w:sdtContent>
            </w:sdt>
          </w:p>
        </w:tc>
      </w:tr>
      <w:tr w:rsidR="00495815" w14:paraId="71BB9A43" w14:textId="77777777" w:rsidTr="00EB29FF">
        <w:tc>
          <w:tcPr>
            <w:tcW w:w="2235" w:type="dxa"/>
          </w:tcPr>
          <w:p w14:paraId="064804D4" w14:textId="77777777" w:rsidR="00FE65D5" w:rsidRDefault="00B8721C">
            <w:r>
              <w:t>Date of Birth</w:t>
            </w:r>
          </w:p>
        </w:tc>
        <w:tc>
          <w:tcPr>
            <w:tcW w:w="7371" w:type="dxa"/>
          </w:tcPr>
          <w:p w14:paraId="13EDEC92" w14:textId="77777777" w:rsidR="00FE65D5" w:rsidRDefault="00B8721C">
            <w:sdt>
              <w:sdtPr>
                <w:alias w:val="Date of Birth"/>
                <w:tag w:val="DOB"/>
                <w:id w:val="1395847944"/>
                <w:text w:multiLine="1"/>
              </w:sdtPr>
              <w:sdtEndPr/>
              <w:sdtContent>
                <w:r>
                  <w:t>Type here...</w:t>
                </w:r>
              </w:sdtContent>
            </w:sdt>
          </w:p>
        </w:tc>
      </w:tr>
      <w:tr w:rsidR="00495815" w14:paraId="524EDD09" w14:textId="77777777" w:rsidTr="00EB29FF">
        <w:tc>
          <w:tcPr>
            <w:tcW w:w="2235" w:type="dxa"/>
          </w:tcPr>
          <w:p w14:paraId="4519EB02" w14:textId="77777777" w:rsidR="00FE65D5" w:rsidRDefault="00B8721C">
            <w:r>
              <w:t>Home Address</w:t>
            </w:r>
          </w:p>
        </w:tc>
        <w:tc>
          <w:tcPr>
            <w:tcW w:w="7371" w:type="dxa"/>
          </w:tcPr>
          <w:p w14:paraId="0E599082" w14:textId="77777777" w:rsidR="00FE65D5" w:rsidRDefault="00B8721C">
            <w:sdt>
              <w:sdtPr>
                <w:alias w:val="Home Address"/>
                <w:tag w:val="Address"/>
                <w:id w:val="974267427"/>
                <w:text w:multiLine="1"/>
              </w:sdtPr>
              <w:sdtEndPr/>
              <w:sdtContent>
                <w:r>
                  <w:t>Type here...</w:t>
                </w:r>
              </w:sdtContent>
            </w:sdt>
          </w:p>
        </w:tc>
      </w:tr>
      <w:tr w:rsidR="00495815" w14:paraId="606E2B3F" w14:textId="77777777" w:rsidTr="00EB29FF">
        <w:tc>
          <w:tcPr>
            <w:tcW w:w="2235" w:type="dxa"/>
          </w:tcPr>
          <w:p w14:paraId="368284F3" w14:textId="77777777" w:rsidR="00FE65D5" w:rsidRDefault="00B8721C">
            <w:r>
              <w:t>School</w:t>
            </w:r>
          </w:p>
        </w:tc>
        <w:tc>
          <w:tcPr>
            <w:tcW w:w="7371" w:type="dxa"/>
          </w:tcPr>
          <w:p w14:paraId="48334095" w14:textId="77777777" w:rsidR="00FE65D5" w:rsidRDefault="00B8721C">
            <w:sdt>
              <w:sdtPr>
                <w:alias w:val="School"/>
                <w:tag w:val="School"/>
                <w:id w:val="-494735392"/>
                <w:text w:multiLine="1"/>
              </w:sdtPr>
              <w:sdtEndPr/>
              <w:sdtContent>
                <w:r>
                  <w:t>Type here...</w:t>
                </w:r>
              </w:sdtContent>
            </w:sdt>
          </w:p>
        </w:tc>
      </w:tr>
      <w:tr w:rsidR="00495815" w14:paraId="6703FF68" w14:textId="77777777" w:rsidTr="00EB29FF">
        <w:tc>
          <w:tcPr>
            <w:tcW w:w="2235" w:type="dxa"/>
          </w:tcPr>
          <w:p w14:paraId="7D7E01B3" w14:textId="77777777" w:rsidR="00FE65D5" w:rsidRDefault="00B8721C">
            <w:r>
              <w:t>Your E-mail</w:t>
            </w:r>
          </w:p>
        </w:tc>
        <w:tc>
          <w:tcPr>
            <w:tcW w:w="7371" w:type="dxa"/>
          </w:tcPr>
          <w:p w14:paraId="66142CDB" w14:textId="77777777" w:rsidR="00FE65D5" w:rsidRDefault="00B8721C">
            <w:sdt>
              <w:sdtPr>
                <w:alias w:val="E-mail"/>
                <w:tag w:val="Email"/>
                <w:id w:val="1578321895"/>
                <w:text w:multiLine="1"/>
              </w:sdtPr>
              <w:sdtEndPr/>
              <w:sdtContent>
                <w:r>
                  <w:t>Type here...</w:t>
                </w:r>
              </w:sdtContent>
            </w:sdt>
          </w:p>
        </w:tc>
      </w:tr>
      <w:tr w:rsidR="00495815" w14:paraId="60BCD679" w14:textId="77777777" w:rsidTr="00EB29FF">
        <w:tc>
          <w:tcPr>
            <w:tcW w:w="2235" w:type="dxa"/>
          </w:tcPr>
          <w:p w14:paraId="1F6A30AB" w14:textId="77777777" w:rsidR="00FE65D5" w:rsidRDefault="00B8721C">
            <w:r>
              <w:t>Your Phone</w:t>
            </w:r>
          </w:p>
        </w:tc>
        <w:tc>
          <w:tcPr>
            <w:tcW w:w="7371" w:type="dxa"/>
          </w:tcPr>
          <w:p w14:paraId="47D9DB93" w14:textId="77777777" w:rsidR="00FE65D5" w:rsidRDefault="00B8721C">
            <w:sdt>
              <w:sdtPr>
                <w:alias w:val="Phone"/>
                <w:tag w:val="Phone"/>
                <w:id w:val="395481796"/>
                <w:text w:multiLine="1"/>
              </w:sdtPr>
              <w:sdtEndPr/>
              <w:sdtContent>
                <w:r>
                  <w:t>Type here...</w:t>
                </w:r>
              </w:sdtContent>
            </w:sdt>
          </w:p>
        </w:tc>
      </w:tr>
      <w:tr w:rsidR="00495815" w14:paraId="56581EF3" w14:textId="77777777" w:rsidTr="00EB29FF">
        <w:tc>
          <w:tcPr>
            <w:tcW w:w="2235" w:type="dxa"/>
          </w:tcPr>
          <w:p w14:paraId="477CC3B0" w14:textId="77777777" w:rsidR="00FE65D5" w:rsidRDefault="00B8721C">
            <w:r>
              <w:t>Full name of Parents</w:t>
            </w:r>
          </w:p>
        </w:tc>
        <w:tc>
          <w:tcPr>
            <w:tcW w:w="7371" w:type="dxa"/>
          </w:tcPr>
          <w:p w14:paraId="186C07B7" w14:textId="77777777" w:rsidR="00FE65D5" w:rsidRDefault="00B8721C">
            <w:sdt>
              <w:sdtPr>
                <w:alias w:val="Parents full name"/>
                <w:tag w:val="ParentsName"/>
                <w:id w:val="115418755"/>
                <w:text w:multiLine="1"/>
              </w:sdtPr>
              <w:sdtEndPr/>
              <w:sdtContent>
                <w:r>
                  <w:t>Type here...</w:t>
                </w:r>
              </w:sdtContent>
            </w:sdt>
          </w:p>
        </w:tc>
      </w:tr>
      <w:tr w:rsidR="00495815" w14:paraId="626F9C1D" w14:textId="77777777" w:rsidTr="00EB29FF">
        <w:tc>
          <w:tcPr>
            <w:tcW w:w="2235" w:type="dxa"/>
          </w:tcPr>
          <w:p w14:paraId="0DA84685" w14:textId="77777777" w:rsidR="00FE65D5" w:rsidRDefault="00B8721C">
            <w:r>
              <w:t>Phone of Parents</w:t>
            </w:r>
          </w:p>
        </w:tc>
        <w:tc>
          <w:tcPr>
            <w:tcW w:w="7371" w:type="dxa"/>
          </w:tcPr>
          <w:p w14:paraId="0BA6018F" w14:textId="77777777" w:rsidR="00FE65D5" w:rsidRDefault="00B8721C">
            <w:sdt>
              <w:sdtPr>
                <w:alias w:val="Parents phone"/>
                <w:tag w:val="ParentsPhone"/>
                <w:id w:val="-181602269"/>
                <w:text w:multiLine="1"/>
              </w:sdtPr>
              <w:sdtEndPr/>
              <w:sdtContent>
                <w:r>
                  <w:t>Type here...</w:t>
                </w:r>
              </w:sdtContent>
            </w:sdt>
          </w:p>
        </w:tc>
      </w:tr>
    </w:tbl>
    <w:p w14:paraId="6EC4E843" w14:textId="77777777" w:rsidR="00FE65D5" w:rsidRDefault="00FE65D5"/>
    <w:p w14:paraId="130F497B" w14:textId="77777777" w:rsidR="00FE65D5" w:rsidRDefault="00B8721C">
      <w:r>
        <w:rPr>
          <w:b/>
        </w:rPr>
        <w:t>Your Picture</w:t>
      </w:r>
    </w:p>
    <w:sdt>
      <w:sdtPr>
        <w:alias w:val="Your Picture"/>
        <w:tag w:val="Picture"/>
        <w:id w:val="-1803677692"/>
        <w:showingPlcHdr/>
        <w:picture/>
      </w:sdtPr>
      <w:sdtEndPr/>
      <w:sdtContent>
        <w:p w14:paraId="4C829FF7" w14:textId="63B8334C" w:rsidR="00FE65D5" w:rsidRDefault="00495815">
          <w:r>
            <w:rPr>
              <w:noProof/>
            </w:rPr>
            <w:drawing>
              <wp:inline distT="0" distB="0" distL="0" distR="0" wp14:anchorId="640670E6" wp14:editId="0538FF02">
                <wp:extent cx="1282890" cy="128289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890" cy="128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D7F73EF" w14:textId="77777777" w:rsidR="00FE65D5" w:rsidRDefault="00FE65D5"/>
    <w:p w14:paraId="7D8F82BE" w14:textId="77777777" w:rsidR="00FE65D5" w:rsidRDefault="00B8721C">
      <w:r>
        <w:rPr>
          <w:b/>
        </w:rPr>
        <w:t>Questions</w:t>
      </w:r>
    </w:p>
    <w:p w14:paraId="0597BAF2" w14:textId="77777777" w:rsidR="00FE65D5" w:rsidRDefault="00B8721C">
      <w:r>
        <w:rPr>
          <w:i/>
        </w:rPr>
        <w:t>Note: Please answer each question in no more than 100 words.</w:t>
      </w:r>
    </w:p>
    <w:p w14:paraId="28EB9C93" w14:textId="77777777" w:rsidR="00FE65D5" w:rsidRDefault="00B8721C">
      <w:r>
        <w:rPr>
          <w:b/>
        </w:rPr>
        <w:t>1. Why are you applying for Canada Study Tour and what do you hope to learn as a participant in this program?</w:t>
      </w:r>
    </w:p>
    <w:p w14:paraId="71E271E4" w14:textId="22D6A39B" w:rsidR="00FE65D5" w:rsidRPr="00EB29FF" w:rsidRDefault="00EB29FF" w:rsidP="00EB29FF">
      <w:sdt>
        <w:sdtPr>
          <w:alias w:val="Your answer"/>
          <w:tag w:val="answer"/>
          <w:id w:val="-656383179"/>
          <w:lock w:val="sdtLocked"/>
          <w:text w:multiLine="1"/>
        </w:sdtPr>
        <w:sdtContent>
          <w:r>
            <w:t>Type here...</w:t>
          </w:r>
        </w:sdtContent>
      </w:sdt>
    </w:p>
    <w:p w14:paraId="17382467" w14:textId="77777777" w:rsidR="00FE65D5" w:rsidRDefault="00B8721C">
      <w:r>
        <w:rPr>
          <w:b/>
        </w:rPr>
        <w:t>2. Please describe any international experiences you have had. What did you learn from your experiences, and how can you apply your past experiences to this program?</w:t>
      </w:r>
      <w:r>
        <w:rPr>
          <w:b/>
        </w:rPr>
        <w:br/>
        <w:t>If you do not have any international experiences, describe how you imagine your first international experience.</w:t>
      </w:r>
    </w:p>
    <w:p w14:paraId="484DD8CF" w14:textId="77777777" w:rsidR="00EB29FF" w:rsidRPr="00EB29FF" w:rsidRDefault="00EB29FF" w:rsidP="00EB29FF">
      <w:sdt>
        <w:sdtPr>
          <w:alias w:val="Your answer"/>
          <w:tag w:val="answer"/>
          <w:id w:val="-1385400736"/>
          <w:text w:multiLine="1"/>
        </w:sdtPr>
        <w:sdtContent>
          <w:r>
            <w:t>Type here...</w:t>
          </w:r>
        </w:sdtContent>
      </w:sdt>
    </w:p>
    <w:p w14:paraId="2C40F3AC" w14:textId="77777777" w:rsidR="00FE65D5" w:rsidRDefault="00B8721C">
      <w:r>
        <w:rPr>
          <w:b/>
        </w:rPr>
        <w:t>3. What personal qualities do you have that would help to create the best PAC Leadership Team in Canada?</w:t>
      </w:r>
    </w:p>
    <w:p w14:paraId="0AC8B0C5" w14:textId="77777777" w:rsidR="00EB29FF" w:rsidRPr="00EB29FF" w:rsidRDefault="00EB29FF" w:rsidP="00EB29FF">
      <w:sdt>
        <w:sdtPr>
          <w:alias w:val="Your answer"/>
          <w:tag w:val="answer"/>
          <w:id w:val="-327281694"/>
          <w:text w:multiLine="1"/>
        </w:sdtPr>
        <w:sdtContent>
          <w:r>
            <w:t>Type here...</w:t>
          </w:r>
        </w:sdtContent>
      </w:sdt>
    </w:p>
    <w:p w14:paraId="33752AC2" w14:textId="77777777" w:rsidR="00FE65D5" w:rsidRDefault="00B8721C">
      <w:r>
        <w:rPr>
          <w:b/>
        </w:rPr>
        <w:lastRenderedPageBreak/>
        <w:t>4. Please describe your experiences in a group environment where a situation (positive or negative) arose. What was the specific situation and what was your role in the solution or outcome?</w:t>
      </w:r>
    </w:p>
    <w:p w14:paraId="0088C2FE" w14:textId="77777777" w:rsidR="00EB29FF" w:rsidRPr="00EB29FF" w:rsidRDefault="00EB29FF" w:rsidP="00EB29FF">
      <w:sdt>
        <w:sdtPr>
          <w:alias w:val="Your answer"/>
          <w:tag w:val="answer"/>
          <w:id w:val="318242"/>
          <w:text w:multiLine="1"/>
        </w:sdtPr>
        <w:sdtContent>
          <w:r>
            <w:t>Type here...</w:t>
          </w:r>
        </w:sdtContent>
      </w:sdt>
    </w:p>
    <w:p w14:paraId="6B289B77" w14:textId="77777777" w:rsidR="00FE65D5" w:rsidRDefault="00B8721C">
      <w:r>
        <w:rPr>
          <w:b/>
        </w:rPr>
        <w:t>5. Is it easy for you to talk about your feelings and emotions? Is it easy for you to express your own opinion?</w:t>
      </w:r>
    </w:p>
    <w:p w14:paraId="5C1AA1C3" w14:textId="77777777" w:rsidR="00EB29FF" w:rsidRPr="00EB29FF" w:rsidRDefault="00EB29FF" w:rsidP="00EB29FF">
      <w:sdt>
        <w:sdtPr>
          <w:alias w:val="Your answer"/>
          <w:tag w:val="answer"/>
          <w:id w:val="1198121620"/>
          <w:text w:multiLine="1"/>
        </w:sdtPr>
        <w:sdtContent>
          <w:r>
            <w:t>Type here...</w:t>
          </w:r>
        </w:sdtContent>
      </w:sdt>
    </w:p>
    <w:p w14:paraId="46713F6C" w14:textId="77777777" w:rsidR="00FE65D5" w:rsidRDefault="00B8721C">
      <w:r>
        <w:rPr>
          <w:b/>
        </w:rPr>
        <w:t>6. What is your style of arguing with others about the topics that interest you or do not interest you at all?</w:t>
      </w:r>
    </w:p>
    <w:p w14:paraId="44D4A5DD" w14:textId="77777777" w:rsidR="00EB29FF" w:rsidRPr="00EB29FF" w:rsidRDefault="00EB29FF" w:rsidP="00EB29FF">
      <w:sdt>
        <w:sdtPr>
          <w:alias w:val="Your answer"/>
          <w:tag w:val="answer"/>
          <w:id w:val="-684214243"/>
          <w:text w:multiLine="1"/>
        </w:sdtPr>
        <w:sdtContent>
          <w:r>
            <w:t>Type here...</w:t>
          </w:r>
        </w:sdtContent>
      </w:sdt>
    </w:p>
    <w:p w14:paraId="3036FCE0" w14:textId="77777777" w:rsidR="00FE65D5" w:rsidRDefault="00B8721C">
      <w:r>
        <w:rPr>
          <w:b/>
        </w:rPr>
        <w:t>7. Where do you see yourself in 5 years’ time?</w:t>
      </w:r>
    </w:p>
    <w:p w14:paraId="0731D574" w14:textId="77777777" w:rsidR="00EB29FF" w:rsidRPr="00EB29FF" w:rsidRDefault="00EB29FF" w:rsidP="00EB29FF">
      <w:sdt>
        <w:sdtPr>
          <w:alias w:val="Your answer"/>
          <w:tag w:val="answer"/>
          <w:id w:val="-1506896503"/>
          <w:text w:multiLine="1"/>
        </w:sdtPr>
        <w:sdtContent>
          <w:r>
            <w:t>Type here...</w:t>
          </w:r>
        </w:sdtContent>
      </w:sdt>
    </w:p>
    <w:p w14:paraId="55A73AAE" w14:textId="77777777" w:rsidR="00FE65D5" w:rsidRDefault="00B8721C">
      <w:r>
        <w:rPr>
          <w:b/>
        </w:rPr>
        <w:t>8. Do you feel homesick and if yes, what makes you feel worried when you are abroad?</w:t>
      </w:r>
    </w:p>
    <w:p w14:paraId="17987D00" w14:textId="77777777" w:rsidR="00EB29FF" w:rsidRPr="00EB29FF" w:rsidRDefault="00EB29FF" w:rsidP="00EB29FF">
      <w:sdt>
        <w:sdtPr>
          <w:alias w:val="Your answer"/>
          <w:tag w:val="answer"/>
          <w:id w:val="-689525464"/>
          <w:text w:multiLine="1"/>
        </w:sdtPr>
        <w:sdtContent>
          <w:r>
            <w:t>Type here...</w:t>
          </w:r>
        </w:sdtContent>
      </w:sdt>
    </w:p>
    <w:p w14:paraId="3C3FFEBB" w14:textId="77777777" w:rsidR="00FE65D5" w:rsidRDefault="00B8721C">
      <w:r>
        <w:rPr>
          <w:b/>
        </w:rPr>
        <w:t>9. What memorable lessons did you learn from people who inspire you, your friends, or family?</w:t>
      </w:r>
    </w:p>
    <w:p w14:paraId="07915838" w14:textId="77777777" w:rsidR="00EB29FF" w:rsidRPr="00EB29FF" w:rsidRDefault="00EB29FF" w:rsidP="00EB29FF">
      <w:sdt>
        <w:sdtPr>
          <w:alias w:val="Your answer"/>
          <w:tag w:val="answer"/>
          <w:id w:val="1339115918"/>
          <w:text w:multiLine="1"/>
        </w:sdtPr>
        <w:sdtContent>
          <w:r>
            <w:t>Type here...</w:t>
          </w:r>
        </w:sdtContent>
      </w:sdt>
    </w:p>
    <w:p w14:paraId="17AE5C71" w14:textId="77777777" w:rsidR="00FE65D5" w:rsidRDefault="00B8721C">
      <w:r>
        <w:rPr>
          <w:b/>
        </w:rPr>
        <w:t>10. Can you describe a time when you led by example?</w:t>
      </w:r>
    </w:p>
    <w:p w14:paraId="64A8367E" w14:textId="16DC3F8D" w:rsidR="00EB29FF" w:rsidRPr="00EB29FF" w:rsidRDefault="0061597E" w:rsidP="00EB29FF">
      <w:sdt>
        <w:sdtPr>
          <w:alias w:val="Your answer"/>
          <w:tag w:val="answer"/>
          <w:id w:val="-82459787"/>
          <w:text w:multiLine="1"/>
        </w:sdtPr>
        <w:sdtContent>
          <w:r w:rsidRPr="0061597E">
            <w:t>Type here...</w:t>
          </w:r>
        </w:sdtContent>
      </w:sdt>
    </w:p>
    <w:p w14:paraId="538C02A4" w14:textId="77777777" w:rsidR="00FE65D5" w:rsidRDefault="00FE65D5"/>
    <w:p w14:paraId="3D4E34C1" w14:textId="77777777" w:rsidR="00FE65D5" w:rsidRDefault="00B8721C">
      <w:pPr>
        <w:jc w:val="center"/>
      </w:pPr>
      <w:r>
        <w:rPr>
          <w:i/>
        </w:rPr>
        <w:t>Canada Study Tour – Challenge the way you think: Becoming a Young Professional</w:t>
      </w:r>
    </w:p>
    <w:sectPr w:rsidR="00FE65D5" w:rsidSect="00EB29FF">
      <w:footerReference w:type="default" r:id="rId9"/>
      <w:pgSz w:w="12240" w:h="15840"/>
      <w:pgMar w:top="709" w:right="1041" w:bottom="1440" w:left="1560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F4EF" w14:textId="77777777" w:rsidR="00EB29FF" w:rsidRDefault="00EB29FF" w:rsidP="00EB29FF">
      <w:pPr>
        <w:spacing w:after="0" w:line="240" w:lineRule="auto"/>
      </w:pPr>
      <w:r>
        <w:separator/>
      </w:r>
    </w:p>
  </w:endnote>
  <w:endnote w:type="continuationSeparator" w:id="0">
    <w:p w14:paraId="6183BF05" w14:textId="77777777" w:rsidR="00EB29FF" w:rsidRDefault="00EB29FF" w:rsidP="00EB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E1BA" w14:textId="0600719B" w:rsidR="00EB29FF" w:rsidRDefault="00EB29FF" w:rsidP="0061597E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130101" wp14:editId="2D53E4B3">
          <wp:simplePos x="0" y="0"/>
          <wp:positionH relativeFrom="column">
            <wp:posOffset>5416550</wp:posOffset>
          </wp:positionH>
          <wp:positionV relativeFrom="paragraph">
            <wp:posOffset>-487026</wp:posOffset>
          </wp:positionV>
          <wp:extent cx="696036" cy="696036"/>
          <wp:effectExtent l="0" t="0" r="8890" b="8890"/>
          <wp:wrapNone/>
          <wp:docPr id="806341695" name="Grafik 1" descr="Ein Bild, das Logo, Symbol, Emblem, Markenzeich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09252" name="Grafik 1" descr="Ein Bild, das Logo, Symbol, Emblem, Markenzeiche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036" cy="696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51B2" w14:textId="77777777" w:rsidR="00EB29FF" w:rsidRDefault="00EB29FF" w:rsidP="00EB29FF">
      <w:pPr>
        <w:spacing w:after="0" w:line="240" w:lineRule="auto"/>
      </w:pPr>
      <w:r>
        <w:separator/>
      </w:r>
    </w:p>
  </w:footnote>
  <w:footnote w:type="continuationSeparator" w:id="0">
    <w:p w14:paraId="15CECD32" w14:textId="77777777" w:rsidR="00EB29FF" w:rsidRDefault="00EB29FF" w:rsidP="00EB2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8827769">
    <w:abstractNumId w:val="8"/>
  </w:num>
  <w:num w:numId="2" w16cid:durableId="565608219">
    <w:abstractNumId w:val="6"/>
  </w:num>
  <w:num w:numId="3" w16cid:durableId="1746998330">
    <w:abstractNumId w:val="5"/>
  </w:num>
  <w:num w:numId="4" w16cid:durableId="131215765">
    <w:abstractNumId w:val="4"/>
  </w:num>
  <w:num w:numId="5" w16cid:durableId="1638338417">
    <w:abstractNumId w:val="7"/>
  </w:num>
  <w:num w:numId="6" w16cid:durableId="655836486">
    <w:abstractNumId w:val="3"/>
  </w:num>
  <w:num w:numId="7" w16cid:durableId="668336840">
    <w:abstractNumId w:val="2"/>
  </w:num>
  <w:num w:numId="8" w16cid:durableId="1500583201">
    <w:abstractNumId w:val="1"/>
  </w:num>
  <w:num w:numId="9" w16cid:durableId="109478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yxVebAmzr9Q3rKdGqK52LRmVTkvBjJhiCSJPpSYahVO2OfokIJhGzYFxz7WcT0kJrqWppjFrbKO1gvpk0OFXg==" w:salt="IUi5Lr9X2Fn8YD2vaxQgg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5815"/>
    <w:rsid w:val="005338E3"/>
    <w:rsid w:val="0061597E"/>
    <w:rsid w:val="00AA1D8D"/>
    <w:rsid w:val="00B47730"/>
    <w:rsid w:val="00B8721C"/>
    <w:rsid w:val="00CB0664"/>
    <w:rsid w:val="00EB29FF"/>
    <w:rsid w:val="00FC693F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62061"/>
  <w14:defaultImageDpi w14:val="300"/>
  <w15:docId w15:val="{62BFB6FB-367D-4616-B90C-88E9FCA6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9F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49581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CST application</dc:title>
  <dc:subject>CST application</dc:subject>
  <dc:creator>Alina Deja-Grygierczyk</dc:creator>
  <cp:keywords/>
  <dc:description>generated by python-docx</dc:description>
  <cp:lastModifiedBy>David Deja</cp:lastModifiedBy>
  <cp:revision>2</cp:revision>
  <dcterms:created xsi:type="dcterms:W3CDTF">2026-02-05T22:26:00Z</dcterms:created>
  <dcterms:modified xsi:type="dcterms:W3CDTF">2026-02-05T22:26:00Z</dcterms:modified>
  <cp:category/>
</cp:coreProperties>
</file>